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1226-96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>04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Муслима Рустамовича,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с.Сытомино, </w:t>
      </w:r>
      <w:r>
        <w:rPr>
          <w:rStyle w:val="cat-UserDefinedgrp-27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586240409000812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09.04.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 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18810586240409000812 от 09.04.2024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Шикитова М.Р.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Шикитова Муслима Рустамовича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Шикитов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3032520103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94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267583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2F60-7026-4175-A11C-3A117A809A7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